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765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Зиновьева Александра Ильича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25.02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Зиновьев А.И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2109190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Зиновьев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Зиновьев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15.12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</w:t>
      </w:r>
      <w:r>
        <w:rPr>
          <w:rFonts w:ascii="Times New Roman" w:eastAsia="Times New Roman" w:hAnsi="Times New Roman" w:cs="Times New Roman"/>
        </w:rPr>
        <w:t>по начислению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информацией с сайта ГИС ГМП о том, что лицо привлекаемое к административной ответственнос</w:t>
      </w:r>
      <w:r>
        <w:rPr>
          <w:rFonts w:ascii="Times New Roman" w:eastAsia="Times New Roman" w:hAnsi="Times New Roman" w:cs="Times New Roman"/>
        </w:rPr>
        <w:t xml:space="preserve">ти числится не уплатившим штраф,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Зиновьев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Зиновьев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Зиновьева Александра Ильича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0412365400765007652520136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4">
    <w:name w:val="cat-UserDefined grp-2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